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476D" w14:textId="28D00ADC" w:rsidR="00CB5023" w:rsidRPr="00E742F3" w:rsidRDefault="0005504A" w:rsidP="00782F23">
      <w:pPr>
        <w:pStyle w:val="21"/>
        <w:spacing w:before="0" w:line="240" w:lineRule="auto"/>
        <w:rPr>
          <w:sz w:val="24"/>
          <w:szCs w:val="24"/>
        </w:rPr>
      </w:pPr>
      <w:r w:rsidRPr="00E742F3">
        <w:rPr>
          <w:sz w:val="24"/>
          <w:szCs w:val="24"/>
        </w:rPr>
        <w:t>Registration Forms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2977"/>
        <w:gridCol w:w="1925"/>
      </w:tblGrid>
      <w:tr w:rsidR="00E742F3" w:rsidRPr="00E742F3" w14:paraId="225A3332" w14:textId="77777777" w:rsidTr="00E742F3">
        <w:trPr>
          <w:trHeight w:val="397"/>
        </w:trPr>
        <w:tc>
          <w:tcPr>
            <w:tcW w:w="1526" w:type="dxa"/>
            <w:vAlign w:val="center"/>
          </w:tcPr>
          <w:p w14:paraId="24AE4B38" w14:textId="6867B47B" w:rsidR="00E742F3" w:rsidRPr="00E742F3" w:rsidRDefault="00E742F3" w:rsidP="00E742F3">
            <w:pPr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Department: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885EC3" w14:textId="77777777" w:rsidR="00E742F3" w:rsidRPr="00E742F3" w:rsidRDefault="00E742F3" w:rsidP="00E74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3A83A42" w14:textId="5194618E" w:rsidR="00E742F3" w:rsidRPr="00E742F3" w:rsidRDefault="00E742F3" w:rsidP="00E742F3">
            <w:pPr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Captain (Sports Leader):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67CF9A2A" w14:textId="77777777" w:rsidR="00E742F3" w:rsidRPr="00E742F3" w:rsidRDefault="00E742F3" w:rsidP="00E742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9A7EEE" w14:textId="680BCDCF" w:rsidR="00CB5023" w:rsidRPr="00E742F3" w:rsidRDefault="0005504A" w:rsidP="00E11493">
      <w:pPr>
        <w:pStyle w:val="ae"/>
        <w:numPr>
          <w:ilvl w:val="0"/>
          <w:numId w:val="10"/>
        </w:numPr>
        <w:spacing w:beforeLines="50" w:before="120" w:afterLines="50" w:after="120" w:line="240" w:lineRule="auto"/>
        <w:ind w:left="482" w:hanging="482"/>
        <w:rPr>
          <w:b/>
          <w:bCs/>
          <w:sz w:val="24"/>
          <w:szCs w:val="24"/>
        </w:rPr>
      </w:pPr>
      <w:r w:rsidRPr="00E742F3">
        <w:rPr>
          <w:b/>
          <w:bCs/>
          <w:sz w:val="24"/>
          <w:szCs w:val="24"/>
        </w:rPr>
        <w:t xml:space="preserve">Individual Events (Women) (Each athlete may participate in up to 3 </w:t>
      </w:r>
      <w:proofErr w:type="gramStart"/>
      <w:r w:rsidRPr="00E742F3">
        <w:rPr>
          <w:b/>
          <w:bCs/>
          <w:sz w:val="24"/>
          <w:szCs w:val="24"/>
        </w:rPr>
        <w:t>events</w:t>
      </w:r>
      <w:r w:rsidR="00E742F3" w:rsidRPr="00E742F3">
        <w:rPr>
          <w:b/>
          <w:bCs/>
          <w:sz w:val="24"/>
          <w:szCs w:val="24"/>
        </w:rPr>
        <w:t>)(</w:t>
      </w:r>
      <w:proofErr w:type="gramEnd"/>
      <w:r w:rsidRPr="00E742F3">
        <w:rPr>
          <w:b/>
          <w:bCs/>
          <w:sz w:val="24"/>
          <w:szCs w:val="24"/>
        </w:rPr>
        <w:t>add rows as needed)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CB5023" w:rsidRPr="00E742F3" w14:paraId="72A47DC8" w14:textId="77777777" w:rsidTr="00E11493">
        <w:trPr>
          <w:trHeight w:val="397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20423A3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Event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3D80061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935838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Student ID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ABFAB1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Event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3BD216E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9B86918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Student ID</w:t>
            </w:r>
          </w:p>
        </w:tc>
      </w:tr>
      <w:tr w:rsidR="00E742F3" w:rsidRPr="00E742F3" w14:paraId="3ADA255B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1242403D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2A7101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2E2046F3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74EABE6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025654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5AC378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7431B79F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3E5CA98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3E19604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0044BA60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7AE9AB6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722DE8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757F3D3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085ABD04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28151ACD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CB1E1EB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5F34DE18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A3923E0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220418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D03DDA5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11CE9431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1B6D6186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431E8E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7FF8155C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B585A36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89CA1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1BCE85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3224DDA0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0F8F87CA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059025D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41BC632E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335BACB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F4BEAD7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7D25ED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1BF8A8AD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32D19C06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5B59BD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018E6D0C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FFA207A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9BCCE39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B404735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7EE4B5E1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71ED0A54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DB21E3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253D3829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38A04820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7FBB52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E62C9C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192558A6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7DC305C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C2DA4C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773D7870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C4250E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727983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50698EB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594306BF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0E48BF27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D9F6AA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1FD893C7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2A9FFBA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EC45284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C9E8AE4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B7A471C" w14:textId="4D41C1A8" w:rsidR="00CB5023" w:rsidRPr="00E742F3" w:rsidRDefault="0005504A" w:rsidP="00E11493">
      <w:pPr>
        <w:pStyle w:val="ae"/>
        <w:numPr>
          <w:ilvl w:val="0"/>
          <w:numId w:val="10"/>
        </w:numPr>
        <w:spacing w:beforeLines="50" w:before="120" w:afterLines="50" w:after="120" w:line="240" w:lineRule="auto"/>
        <w:ind w:left="482" w:hanging="482"/>
        <w:rPr>
          <w:b/>
          <w:bCs/>
          <w:sz w:val="24"/>
          <w:szCs w:val="24"/>
        </w:rPr>
      </w:pPr>
      <w:r w:rsidRPr="00E742F3">
        <w:rPr>
          <w:b/>
          <w:bCs/>
          <w:sz w:val="24"/>
          <w:szCs w:val="24"/>
        </w:rPr>
        <w:t xml:space="preserve">Individual Events (Men) (Each athlete may participate in up to 3 </w:t>
      </w:r>
      <w:proofErr w:type="gramStart"/>
      <w:r w:rsidRPr="00E742F3">
        <w:rPr>
          <w:b/>
          <w:bCs/>
          <w:sz w:val="24"/>
          <w:szCs w:val="24"/>
        </w:rPr>
        <w:t>events</w:t>
      </w:r>
      <w:r w:rsidR="00E742F3" w:rsidRPr="00E742F3">
        <w:rPr>
          <w:b/>
          <w:bCs/>
          <w:sz w:val="24"/>
          <w:szCs w:val="24"/>
        </w:rPr>
        <w:t>)(</w:t>
      </w:r>
      <w:proofErr w:type="gramEnd"/>
      <w:r w:rsidRPr="00E742F3">
        <w:rPr>
          <w:b/>
          <w:bCs/>
          <w:sz w:val="24"/>
          <w:szCs w:val="24"/>
        </w:rPr>
        <w:t>add rows as needed)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E742F3" w:rsidRPr="00E742F3" w14:paraId="06DBEE0A" w14:textId="77777777" w:rsidTr="00E11493">
        <w:trPr>
          <w:trHeight w:val="397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E5CE60B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Event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F229E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3F8BEA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Student ID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E784E5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Event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5E22CD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0DE2FC9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Student ID</w:t>
            </w:r>
          </w:p>
        </w:tc>
      </w:tr>
      <w:tr w:rsidR="00E742F3" w:rsidRPr="00E742F3" w14:paraId="4947330F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3E47BC11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106A81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576CA63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E30AC7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C547AEA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FFC334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3F023AC6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4B7E963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256D9E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68F19BA0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7EC31E1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4235AA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611AC0D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1E40475F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5395A5C8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05BA0E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09BF811B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2C8B05E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822CB88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E701E4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015DDD6E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22FEBC30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1864B84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380BC4C5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36888DC9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B43827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DB0BBB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70DCBD1E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090465E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8C7324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5CE1AD51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8C2EFDA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978643F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AAAADDD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5DE9875C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5F500CD3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08EE45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7AA98AF4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544B431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C197E3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8ECC25E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094BBC05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62FAADE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EDB2A9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4AEBC507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1F269E5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D5538D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1F32E80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007DBE65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3978C54A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9356792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40D33504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1A5A04A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A02F573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E8F09F4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2F3" w:rsidRPr="00E742F3" w14:paraId="6A03E232" w14:textId="77777777" w:rsidTr="00E11493">
        <w:trPr>
          <w:trHeight w:val="397"/>
        </w:trPr>
        <w:tc>
          <w:tcPr>
            <w:tcW w:w="1440" w:type="dxa"/>
            <w:vAlign w:val="center"/>
          </w:tcPr>
          <w:p w14:paraId="72FDD9C4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F983370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5CF9F8AC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CC5C608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A4B2228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F6A3F1C" w14:textId="77777777" w:rsidR="00E742F3" w:rsidRPr="00E742F3" w:rsidRDefault="00E742F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CEC1DA4" w14:textId="77777777" w:rsidR="00CB5023" w:rsidRPr="00E742F3" w:rsidRDefault="0005504A" w:rsidP="00E11493">
      <w:pPr>
        <w:pStyle w:val="ae"/>
        <w:numPr>
          <w:ilvl w:val="0"/>
          <w:numId w:val="10"/>
        </w:numPr>
        <w:spacing w:beforeLines="50" w:before="120" w:afterLines="50" w:after="120" w:line="240" w:lineRule="auto"/>
        <w:ind w:left="482" w:hanging="482"/>
        <w:rPr>
          <w:b/>
          <w:bCs/>
          <w:sz w:val="24"/>
          <w:szCs w:val="24"/>
        </w:rPr>
      </w:pPr>
      <w:r w:rsidRPr="00E742F3">
        <w:rPr>
          <w:b/>
          <w:bCs/>
          <w:sz w:val="24"/>
          <w:szCs w:val="24"/>
        </w:rPr>
        <w:t>Team Event: 4x25m Freestyle Relay (Only one team per department)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CB5023" w:rsidRPr="00E742F3" w14:paraId="08575623" w14:textId="77777777" w:rsidTr="00E11493">
        <w:trPr>
          <w:trHeight w:val="397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939FCF0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Gender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0A94D4A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070260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Student ID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F2E555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Gender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654BA29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B7666EC" w14:textId="77777777" w:rsidR="00CB5023" w:rsidRPr="00E742F3" w:rsidRDefault="0005504A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42F3">
              <w:rPr>
                <w:sz w:val="24"/>
                <w:szCs w:val="24"/>
              </w:rPr>
              <w:t>Student ID</w:t>
            </w:r>
          </w:p>
        </w:tc>
      </w:tr>
      <w:tr w:rsidR="00E11493" w:rsidRPr="00E742F3" w14:paraId="62B3F71A" w14:textId="77777777" w:rsidTr="00E11493">
        <w:trPr>
          <w:trHeight w:val="397"/>
        </w:trPr>
        <w:tc>
          <w:tcPr>
            <w:tcW w:w="1440" w:type="dxa"/>
            <w:vMerge w:val="restart"/>
            <w:vAlign w:val="center"/>
          </w:tcPr>
          <w:p w14:paraId="64AA91B0" w14:textId="2B103009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1493">
              <w:rPr>
                <w:sz w:val="24"/>
                <w:szCs w:val="24"/>
              </w:rPr>
              <w:t>Women</w:t>
            </w:r>
          </w:p>
        </w:tc>
        <w:tc>
          <w:tcPr>
            <w:tcW w:w="1440" w:type="dxa"/>
            <w:vAlign w:val="center"/>
          </w:tcPr>
          <w:p w14:paraId="7EA40259" w14:textId="77777777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74FB025F" w14:textId="77777777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double" w:sz="4" w:space="0" w:color="auto"/>
            </w:tcBorders>
            <w:vAlign w:val="center"/>
          </w:tcPr>
          <w:p w14:paraId="5C96E208" w14:textId="5BE65DEE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1493">
              <w:rPr>
                <w:sz w:val="24"/>
                <w:szCs w:val="24"/>
              </w:rPr>
              <w:t>Men</w:t>
            </w:r>
          </w:p>
        </w:tc>
        <w:tc>
          <w:tcPr>
            <w:tcW w:w="1440" w:type="dxa"/>
            <w:vAlign w:val="center"/>
          </w:tcPr>
          <w:p w14:paraId="236A3FEC" w14:textId="77777777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23139B" w14:textId="77777777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1493" w:rsidRPr="00E742F3" w14:paraId="3AF194EA" w14:textId="77777777" w:rsidTr="00E11493">
        <w:trPr>
          <w:trHeight w:val="397"/>
        </w:trPr>
        <w:tc>
          <w:tcPr>
            <w:tcW w:w="1440" w:type="dxa"/>
            <w:vMerge/>
            <w:vAlign w:val="center"/>
          </w:tcPr>
          <w:p w14:paraId="3F2C7191" w14:textId="77777777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70D9E72" w14:textId="77777777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50843BED" w14:textId="77777777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</w:tcBorders>
            <w:vAlign w:val="center"/>
          </w:tcPr>
          <w:p w14:paraId="7BFBDBFE" w14:textId="77777777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833AADE" w14:textId="77777777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12EC969" w14:textId="77777777" w:rsidR="00E11493" w:rsidRPr="00E742F3" w:rsidRDefault="00E11493" w:rsidP="00E74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9902D7F" w14:textId="77777777" w:rsidR="0005504A" w:rsidRPr="00E742F3" w:rsidRDefault="0005504A" w:rsidP="00782F23">
      <w:pPr>
        <w:spacing w:after="0" w:line="240" w:lineRule="auto"/>
      </w:pPr>
    </w:p>
    <w:sectPr w:rsidR="0005504A" w:rsidRPr="00E742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A54B8"/>
    <w:multiLevelType w:val="hybridMultilevel"/>
    <w:tmpl w:val="2D988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04A"/>
    <w:rsid w:val="0006063C"/>
    <w:rsid w:val="0015074B"/>
    <w:rsid w:val="0029639D"/>
    <w:rsid w:val="00326F90"/>
    <w:rsid w:val="00782F23"/>
    <w:rsid w:val="00A32227"/>
    <w:rsid w:val="00AA1D8D"/>
    <w:rsid w:val="00B47730"/>
    <w:rsid w:val="00CB0664"/>
    <w:rsid w:val="00CB5023"/>
    <w:rsid w:val="00E11493"/>
    <w:rsid w:val="00E742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6AC48"/>
  <w14:defaultImageDpi w14:val="300"/>
  <w15:docId w15:val="{E9B26F35-5F26-4D9C-993F-EA6BAB87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柳佳岑</cp:lastModifiedBy>
  <cp:revision>3</cp:revision>
  <dcterms:created xsi:type="dcterms:W3CDTF">2013-12-23T23:15:00Z</dcterms:created>
  <dcterms:modified xsi:type="dcterms:W3CDTF">2025-10-15T02:27:00Z</dcterms:modified>
  <cp:category/>
</cp:coreProperties>
</file>